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Portraying the Prince in the Renaissance The Humanist Depiction of Rulers in Historiographical and Biographical Texts</w:t>
      </w:r>
    </w:p>
    <w:p>
      <w:r>
        <w:rPr>
          <w:rFonts w:ascii="宋体" w:hAnsi="宋体" w:eastAsia="宋体"/>
          <w:sz w:val="24"/>
        </w:rPr>
        <w:t>Johannes Helmrath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Portraying the Prince in the Renaissance The Humanist Depiction of Rulers in Historiographical and Biographical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Helmrath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本书出售、求购地址：https://www.jiaokey.com/book/detail/40944532.html</w:t>
      </w:r>
    </w:p>
    <w:p>
      <w:r>
        <w:t>更多相关图书推荐：https://www.jiaokey.com</w:t>
      </w:r>
    </w:p>
    <w:p>
      <w:r>
        <w:t>Johannes Helmrath 其他作品：https://www.jiaokey.com/tag/Johannes Helmrath.html</w:t>
      </w:r>
    </w:p>
    <w:p>
      <w:r>
        <w:t>De Gruyter 出版图书：https://www.jiaokey.com/tag/De Gruyter.html</w:t>
      </w:r>
    </w:p>
    <w:p>
      <w:r>
        <w:t>关键词搜索：https://www.jiaokey.com/tag/Portraying the Prince in the Renaissance The Humanist Depiction of Rulers in Historiographical and Biographical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