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Remaking English Society Social Relations and Social Change in Early Modedn England</w:t>
      </w:r>
    </w:p>
    <w:p>
      <w:r>
        <w:rPr>
          <w:rFonts w:ascii="宋体" w:hAnsi="宋体" w:eastAsia="宋体"/>
          <w:sz w:val="24"/>
        </w:rPr>
        <w:t>John Walter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Remaking English Society Social Relations and Social Change in Early Modedn England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Walter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Boydell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本书出售、求购地址：https://www.jiaokey.com/book/detail/40944507.html</w:t>
      </w:r>
    </w:p>
    <w:p>
      <w:r>
        <w:t>更多相关图书推荐：https://www.jiaokey.com</w:t>
      </w:r>
    </w:p>
    <w:p>
      <w:r>
        <w:t>John Walter 其他作品：https://www.jiaokey.com/tag/John Walter.html</w:t>
      </w:r>
    </w:p>
    <w:p>
      <w:r>
        <w:t>The Boydell Press 出版图书：https://www.jiaokey.com/tag/The Boydell Press.html</w:t>
      </w:r>
    </w:p>
    <w:p>
      <w:r>
        <w:t>关键词搜索：https://www.jiaokey.com/tag/Remaking English Society Social Relations and Social Change in Early Modedn England.html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