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Companion to the hanseatic League</w:t>
      </w:r>
    </w:p>
    <w:p>
      <w:r>
        <w:rPr>
          <w:rFonts w:ascii="宋体" w:hAnsi="宋体" w:eastAsia="宋体"/>
          <w:sz w:val="24"/>
        </w:rPr>
        <w:t>Donald J. Harreld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Companion to the hanseatic League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J. Harreld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Brll Leiden Boston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本书出售、求购地址：https://www.jiaokey.com/book/detail/40944459.html</w:t>
      </w:r>
    </w:p>
    <w:p>
      <w:r>
        <w:t>更多相关图书推荐：https://www.jiaokey.com</w:t>
      </w:r>
    </w:p>
    <w:p>
      <w:r>
        <w:t>Donald J. Harreld 其他作品：https://www.jiaokey.com/tag/Donald J. Harreld.html</w:t>
      </w:r>
    </w:p>
    <w:p>
      <w:r>
        <w:t>Brll Leiden Boston 出版图书：https://www.jiaokey.com/tag/Brll Leiden Boston.html</w:t>
      </w:r>
    </w:p>
    <w:p>
      <w:r>
        <w:t>关键词搜索：https://www.jiaokey.com/tag/A Companion to the hanseatic League.html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