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society and economic change in County Durham recession and recovery c. 1400-1640</w:t>
      </w:r>
    </w:p>
    <w:p>
      <w:r>
        <w:rPr>
          <w:rFonts w:ascii="宋体" w:hAnsi="宋体" w:eastAsia="宋体"/>
          <w:sz w:val="24"/>
        </w:rPr>
        <w:t>A.T.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society and economic change in County Durham recession and recovery c. 1400-1640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A.T.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本书出售、求购地址：https://www.jiaokey.com/book/detail/40944432.html</w:t>
      </w:r>
    </w:p>
    <w:p>
      <w:r>
        <w:t>更多相关图书推荐：https://www.jiaokey.com</w:t>
      </w:r>
    </w:p>
    <w:p>
      <w:r>
        <w:t>A.T. Brown 其他作品：https://www.jiaokey.com/tag/A.T. Brown.html</w:t>
      </w:r>
    </w:p>
    <w:p>
      <w:r>
        <w:t>The Boydell Press 出版图书：https://www.jiaokey.com/tag/The Boydell Press.html</w:t>
      </w:r>
    </w:p>
    <w:p>
      <w:r>
        <w:t>关键词搜索：https://www.jiaokey.com/tag/Rural society and economic change in County Durham recession and recovery c. 1400-1640.html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