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Northern Rebellion of 1569 faith politics and protest in Elizabethan England</w:t>
      </w:r>
    </w:p>
    <w:p>
      <w:r>
        <w:rPr>
          <w:rFonts w:ascii="宋体" w:hAnsi="宋体" w:eastAsia="宋体"/>
          <w:sz w:val="24"/>
        </w:rPr>
        <w:t>K.J. Kesselring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Northern Rebellion of 1569 faith politics and protest in Elizabethan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 Kesselring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本书出售、求购地址：https://www.jiaokey.com/book/detail/40944423.html</w:t>
      </w:r>
    </w:p>
    <w:p>
      <w:r>
        <w:t>更多相关图书推荐：https://www.jiaokey.com</w:t>
      </w:r>
    </w:p>
    <w:p>
      <w:r>
        <w:t>K.J. Kesselring 其他作品：https://www.jiaokey.com/tag/K.J. Kesselring.html</w:t>
      </w:r>
    </w:p>
    <w:p>
      <w:r>
        <w:t>Palgrave Macmillan 出版图书：https://www.jiaokey.com/tag/Palgrave Macmillan.html</w:t>
      </w:r>
    </w:p>
    <w:p>
      <w:r>
        <w:t>关键词搜索：https://www.jiaokey.com/tag/The Northern Rebellion of 1569 faith politics and protest in Elizabethan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