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Finlands Holocaust silences of history</w:t>
      </w:r>
    </w:p>
    <w:p>
      <w:r>
        <w:rPr>
          <w:rFonts w:ascii="宋体" w:hAnsi="宋体" w:eastAsia="宋体"/>
          <w:sz w:val="24"/>
        </w:rPr>
        <w:t>Hana Worthen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Finlands Holocaust silences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Hana Worthen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本书出售、求购地址：https://www.jiaokey.com/book/detail/40944403.html</w:t>
      </w:r>
    </w:p>
    <w:p>
      <w:r>
        <w:t>更多相关图书推荐：https://www.jiaokey.com</w:t>
      </w:r>
    </w:p>
    <w:p>
      <w:r>
        <w:t>Hana Worthen 其他作品：https://www.jiaokey.com/tag/Hana Worthen.html</w:t>
      </w:r>
    </w:p>
    <w:p>
      <w:r>
        <w:t>Palgrave Macmillan 出版图书：https://www.jiaokey.com/tag/Palgrave Macmillan.html</w:t>
      </w:r>
    </w:p>
    <w:p>
      <w:r>
        <w:t>关键词搜索：https://www.jiaokey.com/tag/Finlands Holocaust silences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