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combat the psychology and physiology of deadly conflict in war and in peace</w:t>
      </w:r>
    </w:p>
    <w:p>
      <w:r>
        <w:rPr>
          <w:rFonts w:ascii="宋体" w:hAnsi="宋体" w:eastAsia="宋体"/>
          <w:sz w:val="24"/>
        </w:rPr>
        <w:t>Loren W.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combat the psychology and physiology of deadly conflict in war and in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W.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Warrior Science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本书出售、求购地址：https://www.jiaokey.com/book/detail/40944363.html</w:t>
      </w:r>
    </w:p>
    <w:p>
      <w:r>
        <w:t>更多相关图书推荐：https://www.jiaokey.com</w:t>
      </w:r>
    </w:p>
    <w:p>
      <w:r>
        <w:t>Loren W. Christensen 其他作品：https://www.jiaokey.com/tag/Loren W. Christensen.html</w:t>
      </w:r>
    </w:p>
    <w:p>
      <w:r>
        <w:t>Warrior Science Pub 出版图书：https://www.jiaokey.com/tag/Warrior Science Pub.html</w:t>
      </w:r>
    </w:p>
    <w:p>
      <w:r>
        <w:t>关键词搜索：https://www.jiaokey.com/tag/On combat the psychology and physiology of deadly conflict in war and in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