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East and West in late antiquity invasion</w:t>
      </w:r>
    </w:p>
    <w:p>
      <w:r>
        <w:rPr>
          <w:rFonts w:ascii="宋体" w:hAnsi="宋体" w:eastAsia="宋体"/>
          <w:sz w:val="24"/>
        </w:rPr>
        <w:t>Wolf Liebeschuetz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East and West in late antiquity invasion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Wolf Liebeschuetz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Brill Leiden Boston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本书出售、求购地址：https://www.jiaokey.com/book/detail/40944351.html</w:t>
      </w:r>
    </w:p>
    <w:p>
      <w:r>
        <w:t>更多相关图书推荐：https://www.jiaokey.com</w:t>
      </w:r>
    </w:p>
    <w:p>
      <w:r>
        <w:t>Wolf Liebeschuetz 其他作品：https://www.jiaokey.com/tag/Wolf Liebeschuetz.html</w:t>
      </w:r>
    </w:p>
    <w:p>
      <w:r>
        <w:t>Brill Leiden Boston 出版图书：https://www.jiaokey.com/tag/Brill Leiden Boston.html</w:t>
      </w:r>
    </w:p>
    <w:p>
      <w:r>
        <w:t>关键词搜索：https://www.jiaokey.com/tag/East and West in late antiquity invasion.html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