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Griechische Inschriften als Zeugnisse des privaten und offentlichen Lebens</w:t>
      </w:r>
    </w:p>
    <w:p>
      <w:r>
        <w:rPr>
          <w:rFonts w:ascii="宋体" w:hAnsi="宋体" w:eastAsia="宋体"/>
          <w:sz w:val="24"/>
        </w:rPr>
        <w:t>Gerhard Pfohl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Griechische Inschriften als Zeugnisse des privaten und offentlichen Lebens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Pfohl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Heimeran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本书出售、求购地址：https://www.jiaokey.com/book/detail/40944276.html</w:t>
      </w:r>
    </w:p>
    <w:p>
      <w:r>
        <w:t>更多相关图书推荐：https://www.jiaokey.com</w:t>
      </w:r>
    </w:p>
    <w:p>
      <w:r>
        <w:t>Gerhard Pfohl 其他作品：https://www.jiaokey.com/tag/Gerhard Pfohl.html</w:t>
      </w:r>
    </w:p>
    <w:p>
      <w:r>
        <w:t>Heimeran Verlag 出版图书：https://www.jiaokey.com/tag/Heimeran Verlag.html</w:t>
      </w:r>
    </w:p>
    <w:p>
      <w:r>
        <w:t>关键词搜索：https://www.jiaokey.com/tag/Griechische Inschriften als Zeugnisse des privaten und offentlichen Lebens.html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