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Collective Memory France and the Algerian War(1954-1962)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Collective Memory France and the Algerian War(1954-1962)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本书出售、求购地址：https://www.jiaokey.com/book/detail/40944237.html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关键词搜索：https://www.jiaokey.com/tag/Collective Memory France and the Algerian War(1954-1962).html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