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Enlarging NATO the national debates</w:t>
      </w:r>
    </w:p>
    <w:p>
      <w:r>
        <w:rPr>
          <w:rFonts w:ascii="宋体" w:hAnsi="宋体" w:eastAsia="宋体"/>
          <w:sz w:val="24"/>
        </w:rPr>
        <w:t>Arthur R. Rachwald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Enlarging NATO the national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Rachwald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Lynne Rienner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本书出售、求购地址：https://www.jiaokey.com/book/detail/40944209.html</w:t>
      </w:r>
    </w:p>
    <w:p>
      <w:r>
        <w:t>更多相关图书推荐：https://www.jiaokey.com</w:t>
      </w:r>
    </w:p>
    <w:p>
      <w:r>
        <w:t>Arthur R. Rachwald 其他作品：https://www.jiaokey.com/tag/Arthur R. Rachwald.html</w:t>
      </w:r>
    </w:p>
    <w:p>
      <w:r>
        <w:t>Lynne Rienner 出版图书：https://www.jiaokey.com/tag/Lynne Rienner.html</w:t>
      </w:r>
    </w:p>
    <w:p>
      <w:r>
        <w:t>关键词搜索：https://www.jiaokey.com/tag/Enlarging NATO the national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