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世纪中国语言文学通用教材 A survey of Chinese culture = 中国文化读本</w:t>
      </w:r>
    </w:p>
    <w:p>
      <w:r>
        <w:rPr>
          <w:rFonts w:ascii="宋体" w:hAnsi="宋体" w:eastAsia="宋体"/>
          <w:sz w:val="24"/>
        </w:rPr>
        <w:t>Xiaohong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世纪中国语言文学通用教材 A survey of Chinese culture = 中国文化读本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Xiaohong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本书出售、求购地址：https://www.jiaokey.com/book/detail/40944131.html</w:t>
      </w:r>
    </w:p>
    <w:p>
      <w:r>
        <w:t>更多相关图书推荐：https://www.jiaokey.com</w:t>
      </w:r>
    </w:p>
    <w:p>
      <w:r>
        <w:t>Xiaohong Li 其他作品：https://www.jiaokey.com/tag/Xiaohong Li.html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关键词搜索：https://www.jiaokey.com/tag/世纪中国语言文学通用教材 A survey of Chinese culture = 中国文化读本.html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