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Flemish nationalism and the Great War the politics of memory visual culture and commemoration</w:t>
      </w:r>
    </w:p>
    <w:p>
      <w:r>
        <w:rPr>
          <w:rFonts w:ascii="宋体" w:hAnsi="宋体" w:eastAsia="宋体"/>
          <w:sz w:val="24"/>
        </w:rPr>
        <w:t>Karen D. Shelby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Flemish nationalism and the Great War the politics of memory visual culture and commemoration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D. Shelby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本书出售、求购地址：https://www.jiaokey.com/book/detail/40944121.html</w:t>
      </w:r>
    </w:p>
    <w:p>
      <w:r>
        <w:t>更多相关图书推荐：https://www.jiaokey.com</w:t>
      </w:r>
    </w:p>
    <w:p>
      <w:r>
        <w:t>Karen D. Shelby 其他作品：https://www.jiaokey.com/tag/Karen D. Shelby.html</w:t>
      </w:r>
    </w:p>
    <w:p>
      <w:r>
        <w:t>Palgrave Macmillan 出版图书：https://www.jiaokey.com/tag/Palgrave Macmillan.html</w:t>
      </w:r>
    </w:p>
    <w:p>
      <w:r>
        <w:t>关键词搜索：https://www.jiaokey.com/tag/Flemish nationalism and the Great War the politics of memory visual culture and commemoration.html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