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Narrative of the North China campaign of 1860=1860年华北之战</w:t>
      </w:r>
    </w:p>
    <w:p>
      <w:r>
        <w:rPr>
          <w:rFonts w:ascii="宋体" w:hAnsi="宋体" w:eastAsia="宋体"/>
          <w:sz w:val="24"/>
        </w:rPr>
        <w:t>罗伯特·斯温霍，李国庆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Narrative of the North China campaign of 1860=1860年华北之战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罗伯特·斯温霍，李国庆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本书出售、求购地址：https://www.jiaokey.com/book/detail/40944107.html</w:t>
      </w:r>
    </w:p>
    <w:p>
      <w:r>
        <w:t>更多相关图书推荐：https://www.jiaokey.com</w:t>
      </w:r>
    </w:p>
    <w:p>
      <w:r>
        <w:t>罗伯特·斯温霍，李国庆 其他作品：https://www.jiaokey.com/tag/罗伯特·斯温霍，李国庆.html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关键词搜索：https://www.jiaokey.com/tag/Narrative of the North China campaign of 1860=1860年华北之战.html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