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allure of the nation the cultural and historical debates in Late Qing and Republican China</w:t>
      </w:r>
    </w:p>
    <w:p>
      <w:r>
        <w:rPr>
          <w:rFonts w:ascii="宋体" w:hAnsi="宋体" w:eastAsia="宋体"/>
          <w:sz w:val="24"/>
        </w:rPr>
        <w:t>Tze-Ki 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allure of the nation the cultural and historical debates in Late Qing and Republican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Tze-Ki 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本书出售、求购地址：https://www.jiaokey.com/book/detail/40944096.html</w:t>
      </w:r>
    </w:p>
    <w:p>
      <w:r>
        <w:t>更多相关图书推荐：https://www.jiaokey.com</w:t>
      </w:r>
    </w:p>
    <w:p>
      <w:r>
        <w:t>Tze-Ki Hon 其他作品：https://www.jiaokey.com/tag/Tze-Ki Hon.html</w:t>
      </w:r>
    </w:p>
    <w:p>
      <w:r>
        <w:t>Brill Leiden Boston 出版图书：https://www.jiaokey.com/tag/Brill Leiden Boston.html</w:t>
      </w:r>
    </w:p>
    <w:p>
      <w:r>
        <w:t>关键词搜索：https://www.jiaokey.com/tag/The allure of the nation the cultural and historical debates in Late Qing and Republican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