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Kompilationsprojekt Song Taizongs (reg. 976-997)</w:t>
      </w:r>
    </w:p>
    <w:p>
      <w:r>
        <w:rPr>
          <w:rFonts w:ascii="宋体" w:hAnsi="宋体" w:eastAsia="宋体"/>
          <w:sz w:val="24"/>
        </w:rPr>
        <w:t>Johannes L. Kurz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Kompilationsprojekt Song Taizongs (reg. 976-997)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L. Kurz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本书出售、求购地址：https://www.jiaokey.com/book/detail/40944086.html</w:t>
      </w:r>
    </w:p>
    <w:p>
      <w:r>
        <w:t>更多相关图书推荐：https://www.jiaokey.com</w:t>
      </w:r>
    </w:p>
    <w:p>
      <w:r>
        <w:t>Johannes L. Kurz 其他作品：https://www.jiaokey.com/tag/Johannes L. Kurz.html</w:t>
      </w:r>
    </w:p>
    <w:p>
      <w:r>
        <w:t>Peter Lang 出版图书：https://www.jiaokey.com/tag/Peter Lang.html</w:t>
      </w:r>
    </w:p>
    <w:p>
      <w:r>
        <w:t>关键词搜索：https://www.jiaokey.com/tag/Das Kompilationsprojekt Song Taizongs (reg. 976-997).html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