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Western civilization the unfinished legacy=西方文明史 第5版 精编普及版</w:t>
      </w:r>
    </w:p>
    <w:p>
      <w:r>
        <w:rPr>
          <w:rFonts w:ascii="宋体" w:hAnsi="宋体" w:eastAsia="宋体"/>
          <w:sz w:val="24"/>
        </w:rPr>
        <w:t>Mark A. Kishlansky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Western civilization the unfinished legacy=西方文明史 第5版 精编普及版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 Kishlansky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本书出售、求购地址：https://www.jiaokey.com/book/detail/40943960.html</w:t>
      </w:r>
    </w:p>
    <w:p>
      <w:r>
        <w:t>更多相关图书推荐：https://www.jiaokey.com</w:t>
      </w:r>
    </w:p>
    <w:p>
      <w:r>
        <w:t>Mark A. Kishlansky 其他作品：https://www.jiaokey.com/tag/Mark A. Kishlansky.html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 brief history of Western civilization the unfinished legacy=西方文明史 第5版 精编普及版.html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