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Pillaging the empire global piracy on the high seas 1500-1750</w:t>
      </w:r>
    </w:p>
    <w:p>
      <w:r>
        <w:rPr>
          <w:rFonts w:ascii="宋体" w:hAnsi="宋体" w:eastAsia="宋体"/>
          <w:sz w:val="24"/>
        </w:rPr>
        <w:t>Kris E.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Pillaging the empire global piracy on the high seas 1500-1750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 E.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本书出售、求购地址：https://www.jiaokey.com/book/detail/40943946.html</w:t>
      </w:r>
    </w:p>
    <w:p>
      <w:r>
        <w:t>更多相关图书推荐：https://www.jiaokey.com</w:t>
      </w:r>
    </w:p>
    <w:p>
      <w:r>
        <w:t>Kris E. Lane 其他作品：https://www.jiaokey.com/tag/Kris E. Lane.html</w:t>
      </w:r>
    </w:p>
    <w:p>
      <w:r>
        <w:t>New York Routledge 出版图书：https://www.jiaokey.com/tag/New York Routledge.html</w:t>
      </w:r>
    </w:p>
    <w:p>
      <w:r>
        <w:t>关键词搜索：https://www.jiaokey.com/tag/Pillaging the empire global piracy on the high seas 1500-1750.html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