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autonomy in medieval Islam Damascus Aleppo Cordoba Toledo Valencia and Tunis</w:t>
      </w:r>
    </w:p>
    <w:p>
      <w:r>
        <w:rPr>
          <w:rFonts w:ascii="宋体" w:hAnsi="宋体" w:eastAsia="宋体"/>
          <w:sz w:val="24"/>
        </w:rPr>
        <w:t>Fukuzo Amabe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autonomy in medieval Islam Damascus Aleppo Cordoba Toledo Valencia and Tunis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Fukuzo Amabe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Boston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本书出售、求购地址：https://www.jiaokey.com/book/detail/40943914.html</w:t>
      </w:r>
    </w:p>
    <w:p>
      <w:r>
        <w:t>更多相关图书推荐：https://www.jiaokey.com</w:t>
      </w:r>
    </w:p>
    <w:p>
      <w:r>
        <w:t>Fukuzo Amabe 其他作品：https://www.jiaokey.com/tag/Fukuzo Amabe.html</w:t>
      </w:r>
    </w:p>
    <w:p>
      <w:r>
        <w:t>Leiden Boston Brill 出版图书：https://www.jiaokey.com/tag/Leiden Boston Brill.html</w:t>
      </w:r>
    </w:p>
    <w:p>
      <w:r>
        <w:t>关键词搜索：https://www.jiaokey.com/tag/Urban autonomy in medieval Islam Damascus Aleppo Cordoba Toledo Valencia and Tunis.html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