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Spaniards in Taiwan Vol.I:1582-1641</w:t>
      </w:r>
    </w:p>
    <w:p>
      <w:r>
        <w:rPr>
          <w:rFonts w:ascii="宋体" w:hAnsi="宋体" w:eastAsia="宋体"/>
          <w:sz w:val="24"/>
        </w:rPr>
        <w:t>Jose Eugenio Borao Mateo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Spaniards in Taiwan Vol.I:1582-1641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Eugenio Borao Mateo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Taipei SMC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本书出售、求购地址：https://www.jiaokey.com/book/detail/40943785.html</w:t>
      </w:r>
    </w:p>
    <w:p>
      <w:r>
        <w:t>更多相关图书推荐：https://www.jiaokey.com</w:t>
      </w:r>
    </w:p>
    <w:p>
      <w:r>
        <w:t>Jose Eugenio Borao Mateo 其他作品：https://www.jiaokey.com/tag/Jose Eugenio Borao Mateo.html</w:t>
      </w:r>
    </w:p>
    <w:p>
      <w:r>
        <w:t>Taipei SMC Pub 出版图书：https://www.jiaokey.com/tag/Taipei SMC Pub.html</w:t>
      </w:r>
    </w:p>
    <w:p>
      <w:r>
        <w:t>关键词搜索：https://www.jiaokey.com/tag/Spaniards in Taiwan Vol.I:1582-1641.html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