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Brides on Sale: Taiwanese Cross-Border Marriages in a Globalizing Asia</w:t>
      </w:r>
    </w:p>
    <w:p>
      <w:r>
        <w:rPr>
          <w:rFonts w:ascii="宋体" w:hAnsi="宋体" w:eastAsia="宋体"/>
          <w:sz w:val="24"/>
        </w:rPr>
        <w:t>Todd L.Sandel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Brides on Sale: Taiwanese Cross-Border Marriages in a Globalizing Asia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Todd L.Sandel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本书出售、求购地址：https://www.jiaokey.com/book/detail/40943745.html</w:t>
      </w:r>
    </w:p>
    <w:p>
      <w:r>
        <w:t>更多相关图书推荐：https://www.jiaokey.com</w:t>
      </w:r>
    </w:p>
    <w:p>
      <w:r>
        <w:t>Todd L.Sandel 其他作品：https://www.jiaokey.com/tag/Todd L.Sandel.html</w:t>
      </w:r>
    </w:p>
    <w:p>
      <w:r>
        <w:t>Peter Lang 出版图书：https://www.jiaokey.com/tag/Peter Lang.html</w:t>
      </w:r>
    </w:p>
    <w:p>
      <w:r>
        <w:t>关键词搜索：https://www.jiaokey.com/tag/Brides on Sale: Taiwanese Cross-Border Marriages in a Globalizing Asia.html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