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Race and Racism in International Relations: Confronting the global colour line</w:t>
      </w:r>
    </w:p>
    <w:p>
      <w:r>
        <w:rPr>
          <w:rFonts w:ascii="宋体" w:hAnsi="宋体" w:eastAsia="宋体"/>
          <w:sz w:val="24"/>
        </w:rPr>
        <w:t xml:space="preserve"> Robbie Shilliam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Race and Racism in International Relations: Confronting the global colour line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Robbie Shilliam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本书出售、求购地址：https://www.jiaokey.com/book/detail/40943719.html</w:t>
      </w:r>
    </w:p>
    <w:p>
      <w:r>
        <w:t>更多相关图书推荐：https://www.jiaokey.com</w:t>
      </w:r>
    </w:p>
    <w:p>
      <w:r>
        <w:t xml:space="preserve"> Robbie Shilliam 其他作品：https://www.jiaokey.com/tag/ Robbie Shilliam.html</w:t>
      </w:r>
    </w:p>
    <w:p>
      <w:r>
        <w:t>Routledge 出版图书：https://www.jiaokey.com/tag/Routledge.html</w:t>
      </w:r>
    </w:p>
    <w:p>
      <w:r>
        <w:t>关键词搜索：https://www.jiaokey.com/tag/Race and Racism in International Relations: Confronting the global colour line.html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