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Collaborative Public Diplomacy: How Transnational Networks Influenced American Studies in Europe</w:t>
      </w:r>
    </w:p>
    <w:p>
      <w:r>
        <w:rPr>
          <w:rFonts w:ascii="宋体" w:hAnsi="宋体" w:eastAsia="宋体"/>
          <w:sz w:val="24"/>
        </w:rPr>
        <w:t>Ali Fisher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Collaborative Public Diplomacy: How Transnational Networks Influenced American Studies in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 Fisher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本书出售、求购地址：https://www.jiaokey.com/book/detail/40943643.html</w:t>
      </w:r>
    </w:p>
    <w:p>
      <w:r>
        <w:t>更多相关图书推荐：https://www.jiaokey.com</w:t>
      </w:r>
    </w:p>
    <w:p>
      <w:r>
        <w:t>Ali Fisher 其他作品：https://www.jiaokey.com/tag/Ali Fisher.html</w:t>
      </w:r>
    </w:p>
    <w:p>
      <w:r>
        <w:t>Palgrave Macmillan 出版图书：https://www.jiaokey.com/tag/Palgrave Macmillan.html</w:t>
      </w:r>
    </w:p>
    <w:p>
      <w:r>
        <w:t>关键词搜索：https://www.jiaokey.com/tag/Collaborative Public Diplomacy: How Transnational Networks Influenced American Studies in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