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朗细娜 七场傣剧 傣文</w:t>
      </w:r>
    </w:p>
    <w:p>
      <w:r>
        <w:rPr>
          <w:rFonts w:ascii="宋体" w:hAnsi="宋体" w:eastAsia="宋体"/>
          <w:sz w:val="24"/>
        </w:rPr>
        <w:t>杨树忠，乔家瑞改编；叶政光翻译；德宏州傣剧团编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朗细娜 七场傣剧 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杨树忠，乔家瑞改编；叶政光翻译；德宏州傣剧团编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德宏民族出版社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本书出售、求购地址：https://www.jiaokey.com/book/detail/40943595.html</w:t>
      </w:r>
    </w:p>
    <w:p>
      <w:r>
        <w:t>更多相关图书推荐：https://www.jiaokey.com</w:t>
      </w:r>
    </w:p>
    <w:p>
      <w:r>
        <w:t>杨树忠，乔家瑞改编；叶政光翻译；德宏州傣剧团编 其他作品：https://www.jiaokey.com/tag/杨树忠，乔家瑞改编；叶政光翻译；德宏州傣剧团编.html</w:t>
      </w:r>
    </w:p>
    <w:p>
      <w:r>
        <w:t>德宏民族出版社 出版图书：https://www.jiaokey.com/tag/德宏民族出版社.html</w:t>
      </w:r>
    </w:p>
    <w:p>
      <w:r>
        <w:t>关键词搜索：https://www.jiaokey.com/tag/朗细娜 七场傣剧 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