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WORLDWIDE HISTORY OF BEADS ANCIENT ETHNIC CONTEMPORARY</w:t>
      </w:r>
    </w:p>
    <w:p>
      <w:r>
        <w:rPr>
          <w:rFonts w:ascii="宋体" w:hAnsi="宋体" w:eastAsia="宋体"/>
          <w:sz w:val="24"/>
        </w:rPr>
        <w:t>LOIS SHERR DUBIN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WORLDWIDE HISTORY OF BEADS ANCIENT ETHNIC CONTEMPORARY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LOIS SHERR DUBIN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本书出售、求购地址：https://www.jiaokey.com/book/detail/40943531.html</w:t>
      </w:r>
    </w:p>
    <w:p>
      <w:r>
        <w:t>更多相关图书推荐：https://www.jiaokey.com</w:t>
      </w:r>
    </w:p>
    <w:p>
      <w:r>
        <w:t>LOIS SHERR DUBIN 其他作品：https://www.jiaokey.com/tag/LOIS SHERR DUBIN.html</w:t>
      </w:r>
    </w:p>
    <w:p>
      <w:r>
        <w:t>THAMES &amp; HUDSON 出版图书：https://www.jiaokey.com/tag/THAMES &amp; HUDSON.html</w:t>
      </w:r>
    </w:p>
    <w:p>
      <w:r>
        <w:t>关键词搜索：https://www.jiaokey.com/tag/THE WORLDWIDE HISTORY OF BEADS ANCIENT ETHNIC CONTEMPORARY.html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