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土木工程计算手册 流体力学、水泵、管道及水电 = HANDBOOK OF CIVIL ENGINEERING CALCULATIONS FLUID MECHANICS</w:t>
      </w:r>
    </w:p>
    <w:p>
      <w:r>
        <w:rPr>
          <w:rFonts w:ascii="宋体" w:hAnsi="宋体" w:eastAsia="宋体"/>
          <w:sz w:val="24"/>
        </w:rPr>
        <w:t>TYLER G.HICKS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土木工程计算手册 流体力学、水泵、管道及水电 = HANDBOOK OF CIVIL ENGINEERING CALCULATIONS 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TYLER G.HICKS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本书出售、求购地址：https://www.jiaokey.com/book/detail/40943506.html</w:t>
      </w:r>
    </w:p>
    <w:p>
      <w:r>
        <w:t>更多相关图书推荐：https://www.jiaokey.com</w:t>
      </w:r>
    </w:p>
    <w:p>
      <w:r>
        <w:t>TYLER G.HICKS 其他作品：https://www.jiaokey.com/tag/TYLER G.HICKS.html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关键词搜索：https://www.jiaokey.com/tag/土木工程计算手册 流体力学、水泵、管道及水电 = HANDBOOK OF CIVIL ENGINEERING CALCULATIONS 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