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比较结构设计 英文版 概念与方法 = COMPARATIVE DESIGN OF STRUCTURES CONCEPTS AND METHODOLOGIES</w:t>
      </w:r>
    </w:p>
    <w:p>
      <w:r>
        <w:rPr>
          <w:rFonts w:ascii="宋体" w:hAnsi="宋体" w:eastAsia="宋体"/>
          <w:sz w:val="24"/>
        </w:rPr>
        <w:t>林少培，黄真著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比较结构设计 英文版 概念与方法 = COMPARATIVE DESIGN OF STRUCTURES CONCEPTS AND METHODOLOGIES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林少培，黄真著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本书出售、求购地址：https://www.jiaokey.com/book/detail/40943474.html</w:t>
      </w:r>
    </w:p>
    <w:p>
      <w:r>
        <w:t>更多相关图书推荐：https://www.jiaokey.com</w:t>
      </w:r>
    </w:p>
    <w:p>
      <w:r>
        <w:t>林少培，黄真著 其他作品：https://www.jiaokey.com/tag/林少培，黄真著.html</w:t>
      </w:r>
    </w:p>
    <w:p>
      <w:r>
        <w:t>上海交通大学出版社 出版图书：https://www.jiaokey.com/tag/上海交通大学出版社.html</w:t>
      </w:r>
    </w:p>
    <w:p>
      <w:r>
        <w:t>关键词搜索：https://www.jiaokey.com/tag/比较结构设计 英文版 概念与方法 = COMPARATIVE DESIGN OF STRUCTURES CONCEPTS AND METHODOLOGIES.html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