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HIGH-RISE BUILDINGS UNDER MULTI-HAZARD ENVIRONMENT ASSESSMENT AND DESIGN FOR OPTIMAL PERFORMANCE</w:t>
      </w:r>
    </w:p>
    <w:p>
      <w:r>
        <w:rPr>
          <w:rFonts w:ascii="宋体" w:hAnsi="宋体" w:eastAsia="宋体"/>
          <w:sz w:val="24"/>
        </w:rPr>
        <w:t>MINGFENG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HIGH-RISE BUILDINGS UNDER MULTI-HAZARD ENVIRONMENT ASSESSMENT AND DESIGN FOR OPTIMAL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MINGFENG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本书出售、求购地址：https://www.jiaokey.com/book/detail/40943436.html</w:t>
      </w:r>
    </w:p>
    <w:p>
      <w:r>
        <w:t>更多相关图书推荐：https://www.jiaokey.com</w:t>
      </w:r>
    </w:p>
    <w:p>
      <w:r>
        <w:t>MINGFENG HUANG 其他作品：https://www.jiaokey.com/tag/MINGFENG HUANG.html</w:t>
      </w:r>
    </w:p>
    <w:p>
      <w:r>
        <w:t>SPRINGER 出版图书：https://www.jiaokey.com/tag/SPRINGER.html</w:t>
      </w:r>
    </w:p>
    <w:p>
      <w:r>
        <w:t>关键词搜索：https://www.jiaokey.com/tag/HIGH-RISE BUILDINGS UNDER MULTI-HAZARD ENVIRONMENT ASSESSMENT AND DESIGN FOR OPTIMAL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