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纳米催化化学 = CHEMISTRY IN NANOCATALYSIS</w:t>
      </w:r>
    </w:p>
    <w:p>
      <w:r>
        <w:rPr>
          <w:rFonts w:ascii="宋体" w:hAnsi="宋体" w:eastAsia="宋体"/>
          <w:sz w:val="24"/>
        </w:rPr>
        <w:t>康振辉，刘阳主编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纳米催化化学 = CHEMISTRY IN NANOCATALYSIS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康振辉，刘阳主编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本书出售、求购地址：https://www.jiaokey.com/book/detail/40943423.html</w:t>
      </w:r>
    </w:p>
    <w:p>
      <w:r>
        <w:t>更多相关图书推荐：https://www.jiaokey.com</w:t>
      </w:r>
    </w:p>
    <w:p>
      <w:r>
        <w:t>康振辉，刘阳主编 其他作品：https://www.jiaokey.com/tag/康振辉，刘阳主编.html</w:t>
      </w:r>
    </w:p>
    <w:p>
      <w:r>
        <w:t>苏州大学出版社 出版图书：https://www.jiaokey.com/tag/苏州大学出版社.html</w:t>
      </w:r>
    </w:p>
    <w:p>
      <w:r>
        <w:t>关键词搜索：https://www.jiaokey.com/tag/纳米催化化学 = CHEMISTRY IN NANOCATALYSIS.html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