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计算机网络与因特网 第6版 英文版 = COMPUTER NETWORKS AND INTERNETS SIXTH EDITION</w:t>
      </w:r>
    </w:p>
    <w:p>
      <w:r>
        <w:rPr>
          <w:rFonts w:ascii="宋体" w:hAnsi="宋体" w:eastAsia="宋体"/>
          <w:sz w:val="24"/>
        </w:rPr>
        <w:t>DOUGLAS E.COMER著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计算机网络与因特网 第6版 英文版 = COMPUTER NETWORKS AND INTERNETS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E.COMER著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本书出售、求购地址：https://www.jiaokey.com/book/detail/40943417.html</w:t>
      </w:r>
    </w:p>
    <w:p>
      <w:r>
        <w:t>更多相关图书推荐：https://www.jiaokey.com</w:t>
      </w:r>
    </w:p>
    <w:p>
      <w:r>
        <w:t>DOUGLAS E.COMER著 其他作品：https://www.jiaokey.com/tag/DOUGLAS E.COMER著.html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关键词搜索：https://www.jiaokey.com/tag/计算机网络与因特网 第6版 英文版 = COMPUTER NETWORKS AND INTERNETS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