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suspension of seriousness on the phenomenology of Jorge Portilla</w:t>
      </w:r>
    </w:p>
    <w:p>
      <w:r>
        <w:rPr>
          <w:rFonts w:ascii="宋体" w:hAnsi="宋体" w:eastAsia="宋体"/>
          <w:sz w:val="24"/>
        </w:rPr>
        <w:t>Carlos Alberto Sanchez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suspension of seriousness on the phenomenology of Jorge Portilla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Alberto Sanchez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本书出售、求购地址：https://www.jiaokey.com/book/detail/40943305.html</w:t>
      </w:r>
    </w:p>
    <w:p>
      <w:r>
        <w:t>更多相关图书推荐：https://www.jiaokey.com</w:t>
      </w:r>
    </w:p>
    <w:p>
      <w:r>
        <w:t>Carlos Alberto Sanchez 其他作品：https://www.jiaokey.com/tag/Carlos Alberto Sanchez.html</w:t>
      </w:r>
    </w:p>
    <w:p>
      <w:r>
        <w:t>Suny Press 出版图书：https://www.jiaokey.com/tag/Suny Press.html</w:t>
      </w:r>
    </w:p>
    <w:p>
      <w:r>
        <w:t>关键词搜索：https://www.jiaokey.com/tag/The suspension of seriousness on the phenomenology of Jorge Portilla.html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