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Pallets 3.0 Remodeled Reused Recycled Architecture + Design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Pallets 3.0 Remodeled Reused Recycled Architecture +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本书出售、求购地址：https://www.jiaokey.com/book/detail/40943301.html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关键词搜索：https://www.jiaokey.com/tag/Pallets 3.0 Remodeled Reused Recycled Architecture +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