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 Tractatus Logico-Philosophicus Tagebucher 1914-1916 Philosophische Untersuchungen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 Tractatus Logico-Philosophicus Tagebucher 1914-1916 Philosophische Untersuchungen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本书出售、求购地址：https://www.jiaokey.com/book/detail/40943293.html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关键词搜索：https://www.jiaokey.com/tag/Wittgenstein Tractatus Logico-Philosophicus Tagebucher 1914-1916 Philosophische Untersuchungen.html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