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Scepticism freedom and autonomy a study of the moral foundations of Descartes theory of knowledge</w:t>
      </w:r>
    </w:p>
    <w:p>
      <w:r>
        <w:rPr>
          <w:rFonts w:ascii="宋体" w:hAnsi="宋体" w:eastAsia="宋体"/>
          <w:sz w:val="24"/>
        </w:rPr>
        <w:t>Marcelo de Araujo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Scepticism freedom and autonomy a study of the moral foundations of Descartes theory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Marcelo de Araujo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本书出售、求购地址：https://www.jiaokey.com/book/detail/40943182.html</w:t>
      </w:r>
    </w:p>
    <w:p>
      <w:r>
        <w:t>更多相关图书推荐：https://www.jiaokey.com</w:t>
      </w:r>
    </w:p>
    <w:p>
      <w:r>
        <w:t>Marcelo de Araujo 其他作品：https://www.jiaokey.com/tag/Marcelo de Araujo.html</w:t>
      </w:r>
    </w:p>
    <w:p>
      <w:r>
        <w:t>Walter De Gruyter 出版图书：https://www.jiaokey.com/tag/Walter De Gruyter.html</w:t>
      </w:r>
    </w:p>
    <w:p>
      <w:r>
        <w:t>关键词搜索：https://www.jiaokey.com/tag/Scepticism freedom and autonomy a study of the moral foundations of Descartes theory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