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Routledge guidebook to Wittgensteins Philosophical investigations</w:t>
      </w:r>
    </w:p>
    <w:p>
      <w:r>
        <w:rPr>
          <w:rFonts w:ascii="宋体" w:hAnsi="宋体" w:eastAsia="宋体"/>
          <w:sz w:val="24"/>
        </w:rPr>
        <w:t>Marie McGinn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Routledge guidebook to Wittgensteins Philosophical investigations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Marie McGinn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本书出售、求购地址：https://www.jiaokey.com/book/detail/40943136.html</w:t>
      </w:r>
    </w:p>
    <w:p>
      <w:r>
        <w:t>更多相关图书推荐：https://www.jiaokey.com</w:t>
      </w:r>
    </w:p>
    <w:p>
      <w:r>
        <w:t>Marie McGinn 其他作品：https://www.jiaokey.com/tag/Marie McGinn.html</w:t>
      </w:r>
    </w:p>
    <w:p>
      <w:r>
        <w:t>Routledge 出版图书：https://www.jiaokey.com/tag/Routledge.html</w:t>
      </w:r>
    </w:p>
    <w:p>
      <w:r>
        <w:t>关键词搜索：https://www.jiaokey.com/tag/The Routledge guidebook to Wittgensteins Philosophical investigations.html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