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contract masochist contract aesthetics of freedom and submission in Rousseau</w:t>
      </w:r>
    </w:p>
    <w:p>
      <w:r>
        <w:rPr>
          <w:rFonts w:ascii="宋体" w:hAnsi="宋体" w:eastAsia="宋体"/>
          <w:sz w:val="24"/>
        </w:rPr>
        <w:t>Faycal Falaky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contract masochist contract aesthetics of freedom and submission in Rousseau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Faycal Falaky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本书出售、求购地址：https://www.jiaokey.com/book/detail/40943107.html</w:t>
      </w:r>
    </w:p>
    <w:p>
      <w:r>
        <w:t>更多相关图书推荐：https://www.jiaokey.com</w:t>
      </w:r>
    </w:p>
    <w:p>
      <w:r>
        <w:t>Faycal Falaky 其他作品：https://www.jiaokey.com/tag/Faycal Falaky.html</w:t>
      </w:r>
    </w:p>
    <w:p>
      <w:r>
        <w:t>Suny Press 出版图书：https://www.jiaokey.com/tag/Suny Press.html</w:t>
      </w:r>
    </w:p>
    <w:p>
      <w:r>
        <w:t>关键词搜索：https://www.jiaokey.com/tag/Social contract masochist contract aesthetics of freedom and submission in Rousseau.html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