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MOS(METAL OXIDE SEMICONDUCTOR)PHYSICS AND TECHNOLOGY</w:t>
      </w:r>
    </w:p>
    <w:p>
      <w:r>
        <w:rPr>
          <w:rFonts w:ascii="宋体" w:hAnsi="宋体" w:eastAsia="宋体"/>
          <w:sz w:val="24"/>
        </w:rPr>
        <w:t xml:space="preserve"> J.R.BREWS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MOS(METAL OXIDE SEMICONDUCTOR)PHYSICS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J.R.BREWS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本书出售、求购地址：https://www.jiaokey.com/book/detail/40942859.html</w:t>
      </w:r>
    </w:p>
    <w:p>
      <w:r>
        <w:t>更多相关图书推荐：https://www.jiaokey.com</w:t>
      </w:r>
    </w:p>
    <w:p>
      <w:r>
        <w:t xml:space="preserve"> J.R.BREWS 其他作品：https://www.jiaokey.com/tag/ J.R.BREWS.html</w:t>
      </w:r>
    </w:p>
    <w:p>
      <w:r>
        <w:t>JOHN WILEY &amp; SONS 出版图书：https://www.jiaokey.com/tag/JOHN WILEY &amp; SONS.html</w:t>
      </w:r>
    </w:p>
    <w:p>
      <w:r>
        <w:t>关键词搜索：https://www.jiaokey.com/tag/MOS(METAL OXIDE SEMICONDUCTOR)PHYSICS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