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REAGENTS FOR ORGANIC SYNTHESIS VOLUME 7</w:t>
      </w:r>
    </w:p>
    <w:p>
      <w:r>
        <w:rPr>
          <w:rFonts w:ascii="宋体" w:hAnsi="宋体" w:eastAsia="宋体"/>
          <w:sz w:val="24"/>
        </w:rPr>
        <w:t xml:space="preserve"> LOUIS F.FIESER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REAGENTS FOR ORGANIC SYNTHESIS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LOUIS F.FIESER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本书出售、求购地址：https://www.jiaokey.com/book/detail/40942770.html</w:t>
      </w:r>
    </w:p>
    <w:p>
      <w:r>
        <w:t>更多相关图书推荐：https://www.jiaokey.com</w:t>
      </w:r>
    </w:p>
    <w:p>
      <w:r>
        <w:t xml:space="preserve"> LOUIS F.FIESER 其他作品：https://www.jiaokey.com/tag/ LOUIS F.FIESER.html</w:t>
      </w:r>
    </w:p>
    <w:p>
      <w:r>
        <w:t>JOHN WILEY &amp; SONS 出版图书：https://www.jiaokey.com/tag/JOHN WILEY &amp; SONS.html</w:t>
      </w:r>
    </w:p>
    <w:p>
      <w:r>
        <w:t>关键词搜索：https://www.jiaokey.com/tag/REAGENTS FOR ORGANIC SYNTHESIS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