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AMERICANS: A CONCISE HISTORY VOLUEM TWO: SINCE 1865</w:t>
      </w:r>
    </w:p>
    <w:p>
      <w:r>
        <w:rPr>
          <w:rFonts w:ascii="宋体" w:hAnsi="宋体" w:eastAsia="宋体"/>
          <w:sz w:val="24"/>
        </w:rPr>
        <w:t xml:space="preserve"> STANLEY HARROLD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AMERICANS: A CONCISE HISTORY VOLUEM TWO: SINCE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STANLEY HARROLD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本书出售、求购地址：https://www.jiaokey.com/book/detail/40942574.html</w:t>
      </w:r>
    </w:p>
    <w:p>
      <w:r>
        <w:t>更多相关图书推荐：https://www.jiaokey.com</w:t>
      </w:r>
    </w:p>
    <w:p>
      <w:r>
        <w:t xml:space="preserve"> STANLEY HARROLD 其他作品：https://www.jiaokey.com/tag/ STANLEY HARROLD.html</w:t>
      </w:r>
    </w:p>
    <w:p>
      <w:r>
        <w:t>PRENTICE HALL 出版图书：https://www.jiaokey.com/tag/PRENTICE HALL.html</w:t>
      </w:r>
    </w:p>
    <w:p>
      <w:r>
        <w:t>关键词搜索：https://www.jiaokey.com/tag/AFRICAN AMERICANS: A CONCISE HISTORY VOLUEM TWO: SINCE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