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MASTERS AND THE SLAVES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MASTERS AND THE SLAVES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本书出售、求购地址：https://www.jiaokey.com/book/detail/40942544.html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关键词搜索：https://www.jiaokey.com/tag/THE MASTERS AND THE SLAVES.html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