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Participatory Evaluation Research Affects the Management Control Process of a Multinational Nonprofit Organization</w:t>
      </w:r>
    </w:p>
    <w:p>
      <w:r>
        <w:rPr>
          <w:rFonts w:ascii="宋体" w:hAnsi="宋体" w:eastAsia="宋体"/>
          <w:sz w:val="24"/>
        </w:rPr>
        <w:t>Gail J. Fults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Participatory Evaluation Research Affects the Management Control Process of a Multinational Nonprofit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Gail J. Fults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本书出售、求购地址：https://www.jiaokey.com/book/detail/40942509.html</w:t>
      </w:r>
    </w:p>
    <w:p>
      <w:r>
        <w:t>更多相关图书推荐：https://www.jiaokey.com</w:t>
      </w:r>
    </w:p>
    <w:p>
      <w:r>
        <w:t>Gail J. Fults 其他作品：https://www.jiaokey.com/tag/Gail J. Fults.html</w:t>
      </w:r>
    </w:p>
    <w:p>
      <w:r>
        <w:t>Routledge 出版图书：https://www.jiaokey.com/tag/Routledge.html</w:t>
      </w:r>
    </w:p>
    <w:p>
      <w:r>
        <w:t>关键词搜索：https://www.jiaokey.com/tag/How Participatory Evaluation Research Affects the Management Control Process of a Multinational Nonprofit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