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Managing Risk For Projects and Programmes</w:t>
      </w:r>
    </w:p>
    <w:p>
      <w:r>
        <w:rPr>
          <w:rFonts w:ascii="宋体" w:hAnsi="宋体" w:eastAsia="宋体"/>
          <w:sz w:val="24"/>
        </w:rPr>
        <w:t>John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Managing Risk For Projects and Programmes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本书出售、求购地址：https://www.jiaokey.com/book/detail/40942499.html</w:t>
      </w:r>
    </w:p>
    <w:p>
      <w:r>
        <w:t>更多相关图书推荐：https://www.jiaokey.com</w:t>
      </w:r>
    </w:p>
    <w:p>
      <w:r>
        <w:t>John Bartlett 其他作品：https://www.jiaokey.com/tag/John Bartlett.html</w:t>
      </w:r>
    </w:p>
    <w:p>
      <w:r>
        <w:t>Routledge 出版图书：https://www.jiaokey.com/tag/Routledge.html</w:t>
      </w:r>
    </w:p>
    <w:p>
      <w:r>
        <w:t>关键词搜索：https://www.jiaokey.com/tag/The Essentials of Managing Risk For Projects and Programmes.html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