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Bioreactors Animal Cell Culture Control For Bioprocess Engineering</w:t>
      </w:r>
    </w:p>
    <w:p>
      <w:r>
        <w:rPr>
          <w:rFonts w:ascii="宋体" w:hAnsi="宋体" w:eastAsia="宋体"/>
          <w:sz w:val="24"/>
        </w:rPr>
        <w:t>Satyabroto 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Bioreactors Animal Cell Culture Control For Bioprocess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Satyabroto 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本书出售、求购地址：https://www.jiaokey.com/book/detail/40942488.html</w:t>
      </w:r>
    </w:p>
    <w:p>
      <w:r>
        <w:t>更多相关图书推荐：https://www.jiaokey.com</w:t>
      </w:r>
    </w:p>
    <w:p>
      <w:r>
        <w:t>Satyabroto Sinha 其他作品：https://www.jiaokey.com/tag/Satyabroto Sinha.html</w:t>
      </w:r>
    </w:p>
    <w:p>
      <w:r>
        <w:t>CRC Press 出版图书：https://www.jiaokey.com/tag/CRC Press.html</w:t>
      </w:r>
    </w:p>
    <w:p>
      <w:r>
        <w:t>关键词搜索：https://www.jiaokey.com/tag/Bioreactors Animal Cell Culture Control For Bioprocess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