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Entertainment Media between Cultural Imperilism and Cultural Globalization</w:t>
      </w:r>
    </w:p>
    <w:p>
      <w:r>
        <w:rPr>
          <w:rFonts w:ascii="宋体" w:hAnsi="宋体" w:eastAsia="宋体"/>
          <w:sz w:val="24"/>
        </w:rPr>
        <w:t>Tanner Mirralees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Entertainment Media between Cultural Imperilism and Cultural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Tanner Mirralees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本书出售、求购地址：https://www.jiaokey.com/book/detail/40942474.html</w:t>
      </w:r>
    </w:p>
    <w:p>
      <w:r>
        <w:t>更多相关图书推荐：https://www.jiaokey.com</w:t>
      </w:r>
    </w:p>
    <w:p>
      <w:r>
        <w:t>Tanner Mirralees 其他作品：https://www.jiaokey.com/tag/Tanner Mirralees.html</w:t>
      </w:r>
    </w:p>
    <w:p>
      <w:r>
        <w:t>Routledge 出版图书：https://www.jiaokey.com/tag/Routledge.html</w:t>
      </w:r>
    </w:p>
    <w:p>
      <w:r>
        <w:t>关键词搜索：https://www.jiaokey.com/tag/Global Entertainment Media between Cultural Imperilism and Cultural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