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Integrative Engineering A Computational Approach to Biomedical Problems</w:t>
      </w:r>
    </w:p>
    <w:p>
      <w:r>
        <w:rPr>
          <w:rFonts w:ascii="宋体" w:hAnsi="宋体" w:eastAsia="宋体"/>
          <w:sz w:val="24"/>
        </w:rPr>
        <w:t>Guigen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Integrative Engineering A Computational Approach to Biomedical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Guigen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本书出售、求购地址：https://www.jiaokey.com/book/detail/40942469.html</w:t>
      </w:r>
    </w:p>
    <w:p>
      <w:r>
        <w:t>更多相关图书推荐：https://www.jiaokey.com</w:t>
      </w:r>
    </w:p>
    <w:p>
      <w:r>
        <w:t>Guigen Zhang 其他作品：https://www.jiaokey.com/tag/Guigen Zhang.html</w:t>
      </w:r>
    </w:p>
    <w:p>
      <w:r>
        <w:t>CRC Press 出版图书：https://www.jiaokey.com/tag/CRC Press.html</w:t>
      </w:r>
    </w:p>
    <w:p>
      <w:r>
        <w:t>关键词搜索：https://www.jiaokey.com/tag/Introduction to Integrative Engineering A Computational Approach to Biomedical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