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Training For The Technical Expert The Art Of Developing And Delivering Hands-On Learning</w:t>
      </w:r>
    </w:p>
    <w:p>
      <w:r>
        <w:rPr>
          <w:rFonts w:ascii="宋体" w:hAnsi="宋体" w:eastAsia="宋体"/>
          <w:sz w:val="24"/>
        </w:rPr>
        <w:t>Daniel W. Bixby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Training For The Technical Expert The Art Of Developing And Delivering Hands-On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W. Bixby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Ieee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本书出售、求购地址：https://www.jiaokey.com/book/detail/40942441.html</w:t>
      </w:r>
    </w:p>
    <w:p>
      <w:r>
        <w:t>更多相关图书推荐：https://www.jiaokey.com</w:t>
      </w:r>
    </w:p>
    <w:p>
      <w:r>
        <w:t>Daniel W. Bixby 其他作品：https://www.jiaokey.com/tag/Daniel W. Bixby.html</w:t>
      </w:r>
    </w:p>
    <w:p>
      <w:r>
        <w:t>Wiley Ieee Press 出版图书：https://www.jiaokey.com/tag/Wiley Ieee Press.html</w:t>
      </w:r>
    </w:p>
    <w:p>
      <w:r>
        <w:t>关键词搜索：https://www.jiaokey.com/tag/Product Training For The Technical Expert The Art Of Developing And Delivering Hands-On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