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WhatS Wrong With The Imf And How To Fix It</w:t>
      </w:r>
    </w:p>
    <w:p>
      <w:r>
        <w:rPr>
          <w:rFonts w:ascii="宋体" w:hAnsi="宋体" w:eastAsia="宋体"/>
          <w:sz w:val="24"/>
        </w:rPr>
        <w:t>Mark R. hibben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WhatS Wrong With The Imf And How To Fix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R. hibben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本书出售、求购地址：https://www.jiaokey.com/book/detail/40942426.html</w:t>
      </w:r>
    </w:p>
    <w:p>
      <w:r>
        <w:t>更多相关图书推荐：https://www.jiaokey.com</w:t>
      </w:r>
    </w:p>
    <w:p>
      <w:r>
        <w:t>Mark R. hibben 其他作品：https://www.jiaokey.com/tag/Mark R. hibben.html</w:t>
      </w:r>
    </w:p>
    <w:p>
      <w:r>
        <w:t>Polity 出版图书：https://www.jiaokey.com/tag/Polity.html</w:t>
      </w:r>
    </w:p>
    <w:p>
      <w:r>
        <w:t>关键词搜索：https://www.jiaokey.com/tag/WhatS Wrong With The Imf And How To Fix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