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Provisioning Recovery And In-Operation Planning In Elastic Optical Networks</w:t>
      </w:r>
    </w:p>
    <w:p>
      <w:r>
        <w:rPr>
          <w:rFonts w:ascii="宋体" w:hAnsi="宋体" w:eastAsia="宋体"/>
          <w:sz w:val="24"/>
        </w:rPr>
        <w:t>Narc Ruiz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Provisioning Recovery And In-Operation Planning In Elastic Optical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Narc Ruiz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本书出售、求购地址：https://www.jiaokey.com/book/detail/40942398.html</w:t>
      </w:r>
    </w:p>
    <w:p>
      <w:r>
        <w:t>更多相关图书推荐：https://www.jiaokey.com</w:t>
      </w:r>
    </w:p>
    <w:p>
      <w:r>
        <w:t>Narc Ruiz 其他作品：https://www.jiaokey.com/tag/Narc Ruiz.html</w:t>
      </w:r>
    </w:p>
    <w:p>
      <w:r>
        <w:t>Wiley 出版图书：https://www.jiaokey.com/tag/Wiley.html</w:t>
      </w:r>
    </w:p>
    <w:p>
      <w:r>
        <w:t>关键词搜索：https://www.jiaokey.com/tag/Provisioning Recovery And In-Operation Planning In Elastic Optical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