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Charge Carrier Transport in Organic Semiconductor Thin Film Devices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Charge Carrier Transport in Organic Semiconductor Thin Film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本书出售、求购地址：https://www.jiaokey.com/book/detail/40942385.html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关键词搜索：https://www.jiaokey.com/tag/Charge Carrier Transport in Organic Semiconductor Thin Film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