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on the Stresses in Bridge and Roof Trusses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on the Stresses in Bridge and Roof Trusses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Chapman &amp; Hall 出版图书：https://www.jiaokey.com/tag/ Chapman &amp; Hall.html</w:t>
      </w:r>
    </w:p>
    <w:p>
      <w:r>
        <w:t>关键词搜索：https://www.jiaokey.com/tag/A Course on the Stresses in Bridge and Roof Trusses.html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